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 </w:t>
      </w:r>
    </w:p>
    <w:p>
      <w:pPr>
        <w:pStyle w:val="Questions"/>
      </w:pPr>
      <w:r>
        <w:t xml:space="preserve">1. NGEPSO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AIVLANL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REPCESBNEIS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OCOHACLET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EUMBERRATTC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KLMI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ONEML IZDRLZE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CUPCAKE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EOOCIK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PRID CEKA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</dc:title>
  <dcterms:created xsi:type="dcterms:W3CDTF">2021-10-11T02:47:06Z</dcterms:created>
  <dcterms:modified xsi:type="dcterms:W3CDTF">2021-10-11T02:47:06Z</dcterms:modified>
</cp:coreProperties>
</file>