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cottage cheese    </w:t>
      </w:r>
      <w:r>
        <w:t xml:space="preserve">   tofu    </w:t>
      </w:r>
      <w:r>
        <w:t xml:space="preserve">   kale    </w:t>
      </w:r>
      <w:r>
        <w:t xml:space="preserve">   bok choy    </w:t>
      </w:r>
      <w:r>
        <w:t xml:space="preserve">   turnip    </w:t>
      </w:r>
      <w:r>
        <w:t xml:space="preserve">   spinach    </w:t>
      </w:r>
      <w:r>
        <w:t xml:space="preserve">   broccoli    </w:t>
      </w:r>
      <w:r>
        <w:t xml:space="preserve">   sardines    </w:t>
      </w:r>
      <w:r>
        <w:t xml:space="preserve">   salmon    </w:t>
      </w:r>
      <w:r>
        <w:t xml:space="preserve">   almonds    </w:t>
      </w:r>
      <w:r>
        <w:t xml:space="preserve">   soymilk    </w:t>
      </w:r>
      <w:r>
        <w:t xml:space="preserve">   yogurt    </w:t>
      </w:r>
      <w:r>
        <w:t xml:space="preserve">   cheese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calcium</dc:title>
  <dcterms:created xsi:type="dcterms:W3CDTF">2021-10-11T02:46:02Z</dcterms:created>
  <dcterms:modified xsi:type="dcterms:W3CDTF">2021-10-11T02:46:02Z</dcterms:modified>
</cp:coreProperties>
</file>