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 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x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quatre-vingt-un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 :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de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quarante-cinq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x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six millions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 :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dixième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quart de 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vingt-cinq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fois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carré de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dix 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lire 6 000 000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: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quarante-deux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 mental</dc:title>
  <dcterms:created xsi:type="dcterms:W3CDTF">2021-10-11T02:47:23Z</dcterms:created>
  <dcterms:modified xsi:type="dcterms:W3CDTF">2021-10-11T02:47:23Z</dcterms:modified>
</cp:coreProperties>
</file>