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certain quantity or amount of one thing considered in relation to a unit of another thing and used as a standard or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pertaining to or involving integrals.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operation or process of finding the difference between two numbers or quantities, denoted by a minus sign (−).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uniting two or more numbers into one sum, represented by the symbol +.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operation inverse to multiplication.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operation of finding the differential or derivative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generalization of this operation applicable to numbers other than integers, as fractions or irrational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such that the absolute value of the difference between terms of a given sequence and the number approaches zero as the index of the terms increases to infinity.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differing only in the sign of the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touching at a single point, as a tangent in relation to a curve or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</dc:title>
  <dcterms:created xsi:type="dcterms:W3CDTF">2021-10-11T02:45:55Z</dcterms:created>
  <dcterms:modified xsi:type="dcterms:W3CDTF">2021-10-11T02:45:55Z</dcterms:modified>
</cp:coreProperties>
</file>