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down    </w:t>
      </w:r>
      <w:r>
        <w:t xml:space="preserve">   up    </w:t>
      </w:r>
      <w:r>
        <w:t xml:space="preserve">   concave    </w:t>
      </w:r>
      <w:r>
        <w:t xml:space="preserve">   socrates    </w:t>
      </w:r>
      <w:r>
        <w:t xml:space="preserve">   pecanpie    </w:t>
      </w:r>
      <w:r>
        <w:t xml:space="preserve">   stuffing    </w:t>
      </w:r>
      <w:r>
        <w:t xml:space="preserve">   turkey    </w:t>
      </w:r>
      <w:r>
        <w:t xml:space="preserve">   verticaltangent    </w:t>
      </w:r>
      <w:r>
        <w:t xml:space="preserve">   horizontaltangent    </w:t>
      </w:r>
      <w:r>
        <w:t xml:space="preserve">   asymptote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inversefunction    </w:t>
      </w:r>
      <w:r>
        <w:t xml:space="preserve">   thanksgiving    </w:t>
      </w:r>
      <w:r>
        <w:t xml:space="preserve">   compositefunction    </w:t>
      </w:r>
      <w:r>
        <w:t xml:space="preserve">   chainrule    </w:t>
      </w:r>
      <w:r>
        <w:t xml:space="preserve">   quotientrule    </w:t>
      </w:r>
      <w:r>
        <w:t xml:space="preserve">   productrule    </w:t>
      </w:r>
      <w:r>
        <w:t xml:space="preserve">   hodihidho    </w:t>
      </w:r>
      <w:r>
        <w:t xml:space="preserve">   decreasing    </w:t>
      </w:r>
      <w:r>
        <w:t xml:space="preserve">   increasing    </w:t>
      </w:r>
      <w:r>
        <w:t xml:space="preserve">   positive    </w:t>
      </w:r>
      <w:r>
        <w:t xml:space="preserve">   negative    </w:t>
      </w:r>
      <w:r>
        <w:t xml:space="preserve">   infinity    </w:t>
      </w:r>
      <w:r>
        <w:t xml:space="preserve">   lhopital    </w:t>
      </w:r>
      <w:r>
        <w:t xml:space="preserve">   limit    </w:t>
      </w:r>
      <w:r>
        <w:t xml:space="preserve">   calculus    </w:t>
      </w:r>
      <w:r>
        <w:t xml:space="preserve">   relativemin    </w:t>
      </w:r>
      <w:r>
        <w:t xml:space="preserve">   relativemax    </w:t>
      </w:r>
      <w:r>
        <w:t xml:space="preserve">   derivative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</dc:title>
  <dcterms:created xsi:type="dcterms:W3CDTF">2021-10-11T02:46:45Z</dcterms:created>
  <dcterms:modified xsi:type="dcterms:W3CDTF">2021-10-11T02:46:45Z</dcterms:modified>
</cp:coreProperties>
</file>