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caleb's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discover    </w:t>
      </w:r>
      <w:r>
        <w:t xml:space="preserve">   dissapointed    </w:t>
      </w:r>
      <w:r>
        <w:t xml:space="preserve">   disappear    </w:t>
      </w:r>
      <w:r>
        <w:t xml:space="preserve">   digest    </w:t>
      </w:r>
      <w:r>
        <w:t xml:space="preserve">   detective    </w:t>
      </w:r>
      <w:r>
        <w:t xml:space="preserve">   designed    </w:t>
      </w:r>
      <w:r>
        <w:t xml:space="preserve">   dessert    </w:t>
      </w:r>
      <w:r>
        <w:t xml:space="preserve">   deserts    </w:t>
      </w:r>
      <w:r>
        <w:t xml:space="preserve">   deprived    </w:t>
      </w:r>
      <w:r>
        <w:t xml:space="preserve">   depression    </w:t>
      </w:r>
      <w:r>
        <w:t xml:space="preserve">   depot    </w:t>
      </w:r>
      <w:r>
        <w:t xml:space="preserve">   demonstrate    </w:t>
      </w:r>
      <w:r>
        <w:t xml:space="preserve">   demolished    </w:t>
      </w:r>
      <w:r>
        <w:t xml:space="preserve">   delicious    </w:t>
      </w:r>
      <w:r>
        <w:t xml:space="preserve">   defence    </w:t>
      </w:r>
      <w:r>
        <w:t xml:space="preserve">   decorate    </w:t>
      </w:r>
      <w:r>
        <w:t xml:space="preserve">   decision    </w:t>
      </w:r>
      <w:r>
        <w:t xml:space="preserve">   decided    </w:t>
      </w:r>
      <w:r>
        <w:t xml:space="preserve">   dangerous    </w:t>
      </w:r>
      <w:r>
        <w:t xml:space="preserve">   damage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caleb's wordsearch</dc:title>
  <dcterms:created xsi:type="dcterms:W3CDTF">2021-10-11T02:46:53Z</dcterms:created>
  <dcterms:modified xsi:type="dcterms:W3CDTF">2021-10-11T02:46:53Z</dcterms:modified>
</cp:coreProperties>
</file>