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curse    </w:t>
      </w:r>
      <w:r>
        <w:t xml:space="preserve">   island    </w:t>
      </w:r>
      <w:r>
        <w:t xml:space="preserve">   magic    </w:t>
      </w:r>
      <w:r>
        <w:t xml:space="preserve">   sea    </w:t>
      </w:r>
      <w:r>
        <w:t xml:space="preserve">   storm    </w:t>
      </w:r>
      <w:r>
        <w:t xml:space="preserve">   prospero    </w:t>
      </w:r>
      <w:r>
        <w:t xml:space="preserve">   naples    </w:t>
      </w:r>
      <w:r>
        <w:t xml:space="preserve">   ferdinand    </w:t>
      </w:r>
      <w:r>
        <w:t xml:space="preserve">   antonio    </w:t>
      </w:r>
      <w:r>
        <w:t xml:space="preserve">   12 years    </w:t>
      </w:r>
      <w:r>
        <w:t xml:space="preserve">   king    </w:t>
      </w:r>
      <w:r>
        <w:t xml:space="preserve">   ship    </w:t>
      </w:r>
      <w:r>
        <w:t xml:space="preserve">   miranda    </w:t>
      </w:r>
      <w:r>
        <w:t xml:space="preserve">   sailors    </w:t>
      </w:r>
      <w:r>
        <w:t xml:space="preserve">   slave    </w:t>
      </w:r>
      <w:r>
        <w:t xml:space="preserve">   nice    </w:t>
      </w:r>
      <w:r>
        <w:t xml:space="preserve">   rude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caliban</dc:title>
  <dcterms:created xsi:type="dcterms:W3CDTF">2021-10-11T02:46:23Z</dcterms:created>
  <dcterms:modified xsi:type="dcterms:W3CDTF">2021-10-11T02:46:23Z</dcterms:modified>
</cp:coreProperties>
</file>