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california gold rush of 1848-1855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captain john sutter    </w:t>
      </w:r>
      <w:r>
        <w:t xml:space="preserve">   sawmill    </w:t>
      </w:r>
      <w:r>
        <w:t xml:space="preserve">   guadalupe higaldo    </w:t>
      </w:r>
      <w:r>
        <w:t xml:space="preserve">   gold rush    </w:t>
      </w:r>
      <w:r>
        <w:t xml:space="preserve">   hydraulic mining    </w:t>
      </w:r>
      <w:r>
        <w:t xml:space="preserve">   steam power    </w:t>
      </w:r>
      <w:r>
        <w:t xml:space="preserve">   miners    </w:t>
      </w:r>
      <w:r>
        <w:t xml:space="preserve">   increased prices    </w:t>
      </w:r>
      <w:r>
        <w:t xml:space="preserve">   gold pans    </w:t>
      </w:r>
      <w:r>
        <w:t xml:space="preserve">   james w marshall    </w:t>
      </w:r>
      <w:r>
        <w:t xml:space="preserve">   native americans    </w:t>
      </w:r>
      <w:r>
        <w:t xml:space="preserve">   forty niners    </w:t>
      </w:r>
      <w:r>
        <w:t xml:space="preserve">   gold    </w:t>
      </w:r>
      <w:r>
        <w:t xml:space="preserve">   sutters mill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 of 1848-1855</dc:title>
  <dcterms:created xsi:type="dcterms:W3CDTF">2021-10-11T02:46:29Z</dcterms:created>
  <dcterms:modified xsi:type="dcterms:W3CDTF">2021-10-11T02:46:29Z</dcterms:modified>
</cp:coreProperties>
</file>