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call of duty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hide    </w:t>
      </w:r>
      <w:r>
        <w:t xml:space="preserve">   scope    </w:t>
      </w:r>
      <w:r>
        <w:t xml:space="preserve">   sniper    </w:t>
      </w:r>
      <w:r>
        <w:t xml:space="preserve">   minigun    </w:t>
      </w:r>
      <w:r>
        <w:t xml:space="preserve">   casualties    </w:t>
      </w:r>
      <w:r>
        <w:t xml:space="preserve">   civilians    </w:t>
      </w:r>
      <w:r>
        <w:t xml:space="preserve">   terrorists    </w:t>
      </w:r>
      <w:r>
        <w:t xml:space="preserve">   opposition    </w:t>
      </w:r>
      <w:r>
        <w:t xml:space="preserve">   allais    </w:t>
      </w:r>
      <w:r>
        <w:t xml:space="preserve">   enemy    </w:t>
      </w:r>
      <w:r>
        <w:t xml:space="preserve">   soldier    </w:t>
      </w:r>
      <w:r>
        <w:t xml:space="preserve">   grenade    </w:t>
      </w:r>
      <w:r>
        <w:t xml:space="preserve">   assault rifle    </w:t>
      </w:r>
      <w:r>
        <w:t xml:space="preserve">   vehicle    </w:t>
      </w:r>
      <w:r>
        <w:t xml:space="preserve">   army    </w:t>
      </w:r>
      <w:r>
        <w:t xml:space="preserve">   salter    </w:t>
      </w:r>
      <w:r>
        <w:t xml:space="preserve">   ammo    </w:t>
      </w:r>
      <w:r>
        <w:t xml:space="preserve">   pistol    </w:t>
      </w:r>
      <w:r>
        <w:t xml:space="preserve">   warfare    </w:t>
      </w:r>
      <w:r>
        <w:t xml:space="preserve">   infinite    </w:t>
      </w:r>
      <w:r>
        <w:t xml:space="preserve">   gun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duty</dc:title>
  <dcterms:created xsi:type="dcterms:W3CDTF">2021-10-11T02:47:46Z</dcterms:created>
  <dcterms:modified xsi:type="dcterms:W3CDTF">2021-10-11T02:47:46Z</dcterms:modified>
</cp:coreProperties>
</file>