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duty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gravity spikes    </w:t>
      </w:r>
      <w:r>
        <w:t xml:space="preserve">   prophet    </w:t>
      </w:r>
      <w:r>
        <w:t xml:space="preserve">   hive    </w:t>
      </w:r>
      <w:r>
        <w:t xml:space="preserve">   war machine    </w:t>
      </w:r>
      <w:r>
        <w:t xml:space="preserve">   battery    </w:t>
      </w:r>
      <w:r>
        <w:t xml:space="preserve">   firebreak    </w:t>
      </w:r>
      <w:r>
        <w:t xml:space="preserve">   spectre    </w:t>
      </w:r>
      <w:r>
        <w:t xml:space="preserve">   scythe    </w:t>
      </w:r>
      <w:r>
        <w:t xml:space="preserve">   reaper    </w:t>
      </w:r>
      <w:r>
        <w:t xml:space="preserve">   nomad    </w:t>
      </w:r>
      <w:r>
        <w:t xml:space="preserve">   vmp    </w:t>
      </w:r>
      <w:r>
        <w:t xml:space="preserve">   kuda    </w:t>
      </w:r>
      <w:r>
        <w:t xml:space="preserve">   outrider    </w:t>
      </w:r>
      <w:r>
        <w:t xml:space="preserve">   ruin    </w:t>
      </w:r>
      <w:r>
        <w:t xml:space="preserve">   ripper    </w:t>
      </w:r>
      <w:r>
        <w:t xml:space="preserve">   purifier    </w:t>
      </w:r>
      <w:r>
        <w:t xml:space="preserve">   seraph    </w:t>
      </w:r>
      <w:r>
        <w:t xml:space="preserve">   call of duty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duty</dc:title>
  <dcterms:created xsi:type="dcterms:W3CDTF">2021-10-11T02:46:27Z</dcterms:created>
  <dcterms:modified xsi:type="dcterms:W3CDTF">2021-10-11T02:46:27Z</dcterms:modified>
</cp:coreProperties>
</file>