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of duty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Anihilator    </w:t>
      </w:r>
      <w:r>
        <w:t xml:space="preserve">   Purifier    </w:t>
      </w:r>
      <w:r>
        <w:t xml:space="preserve">   Kravchenko    </w:t>
      </w:r>
      <w:r>
        <w:t xml:space="preserve">   Free for all    </w:t>
      </w:r>
      <w:r>
        <w:t xml:space="preserve">   Domination    </w:t>
      </w:r>
      <w:r>
        <w:t xml:space="preserve">   Revenge    </w:t>
      </w:r>
      <w:r>
        <w:t xml:space="preserve">   Grenade    </w:t>
      </w:r>
      <w:r>
        <w:t xml:space="preserve">   Ripper    </w:t>
      </w:r>
      <w:r>
        <w:t xml:space="preserve">   Mother ship    </w:t>
      </w:r>
      <w:r>
        <w:t xml:space="preserve">   draginov    </w:t>
      </w:r>
      <w:r>
        <w:t xml:space="preserve">   Ak forty-seven    </w:t>
      </w:r>
      <w:r>
        <w:t xml:space="preserve">   Hellstorm missle    </w:t>
      </w:r>
      <w:r>
        <w:t xml:space="preserve">   War machine    </w:t>
      </w:r>
      <w:r>
        <w:t xml:space="preserve">   sparrow    </w:t>
      </w:r>
      <w:r>
        <w:t xml:space="preserve">   Gravity spikes    </w:t>
      </w:r>
      <w:r>
        <w:t xml:space="preserve">   Quad feed    </w:t>
      </w:r>
      <w:r>
        <w:t xml:space="preserve">   rauel menendez    </w:t>
      </w:r>
      <w:r>
        <w:t xml:space="preserve">   spaz twelve    </w:t>
      </w:r>
      <w:r>
        <w:t xml:space="preserve">   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duty</dc:title>
  <dcterms:created xsi:type="dcterms:W3CDTF">2021-10-11T02:46:30Z</dcterms:created>
  <dcterms:modified xsi:type="dcterms:W3CDTF">2021-10-11T02:46:30Z</dcterms:modified>
</cp:coreProperties>
</file>