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all rivals or disputants equally; fair and 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(especially of a smell) spread through and be perceived in every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shady garden alcove with sides and a roof formed by trees or climbing plants trained over a wooden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(someone) from being angry or discontented; placate; pacify.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one's permanent home in a paticular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surprising and previously unknown fact, especially one that is made known in a dramatic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done in an overbearing way, or with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deer in its first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crossed intricately together; interwoven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of good manners, refinement, or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in the highest class in certain societies, especially those holding hereditary titles or offices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in witch water is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 or plain; ambiguous, vague,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sullen and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roofed platform along the outside of a house, level with the ground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sovereignty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off to a destination or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descendant or the descendants of a person, animal, or plant;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moment;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 and giving the impression of illness or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an untidy or disheveled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on which a bird alights or roosts, typically a branch or a horizontal rod or bar in a birdcage.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2021-10-11T02:47:53Z</dcterms:created>
  <dcterms:modified xsi:type="dcterms:W3CDTF">2021-10-11T02:47:53Z</dcterms:modified>
</cp:coreProperties>
</file>