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buck into a sled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mercedes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gardener that sells buck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female dog to be introduced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dog on buck's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bucks home at the beginning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dave dies because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mercede's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bucks first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saved buck's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money thornton betted on buck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canadian mail driver who buys buck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of dog buck becomes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buck saves thornton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dog buck hated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experienced dog on buck's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author's first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</dc:title>
  <dcterms:created xsi:type="dcterms:W3CDTF">2021-10-11T02:46:46Z</dcterms:created>
  <dcterms:modified xsi:type="dcterms:W3CDTF">2021-10-11T02:46:46Z</dcterms:modified>
</cp:coreProperties>
</file>