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call of the wild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first age or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tumult or craziness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carefulness in all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achieving a positive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torn, mangled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shamefully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pretends to be ill to escape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estate belonging to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substituted from one 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slobber, drool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concealed, secret, disguised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arrogantly</w:t>
            </w:r>
          </w:p>
        </w:tc>
      </w:tr>
    </w:tbl>
    <w:p>
      <w:pPr>
        <w:pStyle w:val="WordBankMedium"/>
      </w:pPr>
      <w:r>
        <w:t xml:space="preserve">   demesne     </w:t>
      </w:r>
      <w:r>
        <w:t xml:space="preserve">   imperiously     </w:t>
      </w:r>
      <w:r>
        <w:t xml:space="preserve">   futilely    </w:t>
      </w:r>
      <w:r>
        <w:t xml:space="preserve">   lacerated     </w:t>
      </w:r>
      <w:r>
        <w:t xml:space="preserve">   metamorphosed     </w:t>
      </w:r>
      <w:r>
        <w:t xml:space="preserve">   morose     </w:t>
      </w:r>
      <w:r>
        <w:t xml:space="preserve">   primordial     </w:t>
      </w:r>
      <w:r>
        <w:t xml:space="preserve">   vicariously     </w:t>
      </w:r>
      <w:r>
        <w:t xml:space="preserve">   ignominously     </w:t>
      </w:r>
      <w:r>
        <w:t xml:space="preserve">   fastidiousness    </w:t>
      </w:r>
      <w:r>
        <w:t xml:space="preserve">   malingerer     </w:t>
      </w:r>
      <w:r>
        <w:t xml:space="preserve">   primeval     </w:t>
      </w:r>
      <w:r>
        <w:t xml:space="preserve">   pandemonium     </w:t>
      </w:r>
      <w:r>
        <w:t xml:space="preserve">   slavered    </w:t>
      </w:r>
      <w:r>
        <w:t xml:space="preserve">   covert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crossword</dc:title>
  <dcterms:created xsi:type="dcterms:W3CDTF">2021-10-11T02:47:53Z</dcterms:created>
  <dcterms:modified xsi:type="dcterms:W3CDTF">2021-10-11T02:47:53Z</dcterms:modified>
</cp:coreProperties>
</file>