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death    </w:t>
      </w:r>
      <w:r>
        <w:t xml:space="preserve">   abused    </w:t>
      </w:r>
      <w:r>
        <w:t xml:space="preserve">   killed    </w:t>
      </w:r>
      <w:r>
        <w:t xml:space="preserve">   indians    </w:t>
      </w:r>
      <w:r>
        <w:t xml:space="preserve">   huskies    </w:t>
      </w:r>
      <w:r>
        <w:t xml:space="preserve">   sled    </w:t>
      </w:r>
      <w:r>
        <w:t xml:space="preserve">   perrault    </w:t>
      </w:r>
      <w:r>
        <w:t xml:space="preserve">   francois    </w:t>
      </w:r>
      <w:r>
        <w:t xml:space="preserve">   club    </w:t>
      </w:r>
      <w:r>
        <w:t xml:space="preserve">   man in the red sweater    </w:t>
      </w:r>
      <w:r>
        <w:t xml:space="preserve">   spitz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2021-10-11T02:47:40Z</dcterms:created>
  <dcterms:modified xsi:type="dcterms:W3CDTF">2021-10-11T02:47:40Z</dcterms:modified>
</cp:coreProperties>
</file>