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call of the wild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 of contemplating; thoughtful observation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exulting; highly elated; jubilant; triumphant.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of or relating to the throat or neck.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utterly hopeless, miserable, humiliating, or wretched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state of balance or equilibrium, as from equality or equal distribution of weight; equipoise.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nonhuman creature; beast.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partner in marriage; spouse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acting or tending to act too hastily or without due consideration.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bewildered; puzzled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elastic substance of cross-linked protein chains found in the cuticles of many insects, especially in the wings.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active during the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pretend illness, especially in order to shirk one's duty, avoid work,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overcome with fear; intimidate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wild uproar or unrestrained disorder; tumult or chaos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the long, sharp, hollow or grooved teeth of a venomous snake by which poison is injected.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hasten the occurrence of; bring about prematurely, hastily, or suddenly: to precipitate an international crisis.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dealer in or an owner of slaves.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force or drive, especially to a course of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evade (work, duty, responsibility, etc.).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causing grief or great sorrow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powerful; mighty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of the nature of or characterized by convulsions or spasms.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 of the wild vocab </dc:title>
  <dcterms:created xsi:type="dcterms:W3CDTF">2021-10-11T02:47:26Z</dcterms:created>
  <dcterms:modified xsi:type="dcterms:W3CDTF">2021-10-11T02:47:26Z</dcterms:modified>
</cp:coreProperties>
</file>