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vocab (section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or ability to return to the original form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pretend illness, especially in order to shrink ones duty, avoid work,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elated; jubilant; triumphant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nonhuman creature;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dealer in or an owner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powerful;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 uproar or unrestrained disorder; tumult or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utterly hopeless, miserable, humiliating or wretched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partner in marriage;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long, sharp, hollow or grooved teeth of a venomous snake by which poison is injected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force or drive, especially to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acting or tending to act too hastily or without due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or relating to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overcome with fear; intimidate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hasten the occurrence of; bring about prematurely, hastily or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nature of or characterized by convulsions or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grief or great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or deep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bewildered;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evade (work, duty, responsibility,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the throat or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balancer equilibrium, as from equality of equal distribution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 (section 3)</dc:title>
  <dcterms:created xsi:type="dcterms:W3CDTF">2021-10-11T02:47:24Z</dcterms:created>
  <dcterms:modified xsi:type="dcterms:W3CDTF">2021-10-11T02:47:24Z</dcterms:modified>
</cp:coreProperties>
</file>