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cambrian explosion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annelida    </w:t>
      </w:r>
      <w:r>
        <w:t xml:space="preserve">   nemertina    </w:t>
      </w:r>
      <w:r>
        <w:t xml:space="preserve">   phoronida    </w:t>
      </w:r>
      <w:r>
        <w:t xml:space="preserve">   brachiopoda    </w:t>
      </w:r>
      <w:r>
        <w:t xml:space="preserve">   moltusca    </w:t>
      </w:r>
      <w:r>
        <w:t xml:space="preserve">   platyhelminthes    </w:t>
      </w:r>
      <w:r>
        <w:t xml:space="preserve">   anthropoda    </w:t>
      </w:r>
      <w:r>
        <w:t xml:space="preserve">   onychophora    </w:t>
      </w:r>
      <w:r>
        <w:t xml:space="preserve">   tardigrada    </w:t>
      </w:r>
      <w:r>
        <w:t xml:space="preserve">   priapulida    </w:t>
      </w:r>
      <w:r>
        <w:t xml:space="preserve">   kinorthyncha    </w:t>
      </w:r>
      <w:r>
        <w:t xml:space="preserve">   nematomorpha    </w:t>
      </w:r>
      <w:r>
        <w:t xml:space="preserve">   nematoda    </w:t>
      </w:r>
      <w:r>
        <w:t xml:space="preserve">   enchinodermata    </w:t>
      </w:r>
      <w:r>
        <w:t xml:space="preserve">   hemichordata    </w:t>
      </w:r>
      <w:r>
        <w:t xml:space="preserve">   chordata    </w:t>
      </w:r>
      <w:r>
        <w:t xml:space="preserve">   cnidaria    </w:t>
      </w:r>
      <w:r>
        <w:t xml:space="preserve">   opabinia    </w:t>
      </w:r>
      <w:r>
        <w:t xml:space="preserve">   ctenophora    </w:t>
      </w:r>
      <w:r>
        <w:t xml:space="preserve">   animals    </w:t>
      </w:r>
      <w:r>
        <w:t xml:space="preserve">   explosion    </w:t>
      </w:r>
      <w:r>
        <w:t xml:space="preserve">   period    </w:t>
      </w:r>
      <w:r>
        <w:t xml:space="preserve">   cambrian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cambrian explosion</dc:title>
  <dcterms:created xsi:type="dcterms:W3CDTF">2021-10-11T02:47:03Z</dcterms:created>
  <dcterms:modified xsi:type="dcterms:W3CDTF">2021-10-11T02:47:03Z</dcterms:modified>
</cp:coreProperties>
</file>