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underexposure    </w:t>
      </w:r>
      <w:r>
        <w:t xml:space="preserve">   SD    </w:t>
      </w:r>
      <w:r>
        <w:t xml:space="preserve">   closeup    </w:t>
      </w:r>
      <w:r>
        <w:t xml:space="preserve">   resolution    </w:t>
      </w:r>
      <w:r>
        <w:t xml:space="preserve">   lens    </w:t>
      </w:r>
      <w:r>
        <w:t xml:space="preserve">   midground    </w:t>
      </w:r>
      <w:r>
        <w:t xml:space="preserve">   flash    </w:t>
      </w:r>
      <w:r>
        <w:t xml:space="preserve">   background    </w:t>
      </w:r>
      <w:r>
        <w:t xml:space="preserve">   zoom    </w:t>
      </w:r>
      <w:r>
        <w:t xml:space="preserve">   digital    </w:t>
      </w:r>
      <w:r>
        <w:t xml:space="preserve">   foreground    </w:t>
      </w:r>
      <w:r>
        <w:t xml:space="preserve">   shutter    </w:t>
      </w:r>
      <w:r>
        <w:t xml:space="preserve">   Polaroid    </w:t>
      </w:r>
      <w:r>
        <w:t xml:space="preserve">   photo    </w:t>
      </w:r>
      <w:r>
        <w:t xml:space="preserve">   image    </w:t>
      </w:r>
      <w:r>
        <w:t xml:space="preserve">   focus    </w:t>
      </w:r>
      <w:r>
        <w:t xml:space="preserve">   exposure    </w:t>
      </w:r>
      <w:r>
        <w:t xml:space="preserve">   battery    </w:t>
      </w:r>
      <w:r>
        <w:t xml:space="preserve">   camera    </w:t>
      </w:r>
      <w:r>
        <w:t xml:space="preserve">   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</dc:title>
  <dcterms:created xsi:type="dcterms:W3CDTF">2021-10-11T02:47:10Z</dcterms:created>
  <dcterms:modified xsi:type="dcterms:W3CDTF">2021-10-11T02:47:10Z</dcterms:modified>
</cp:coreProperties>
</file>