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camera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about    </w:t>
      </w:r>
      <w:r>
        <w:t xml:space="preserve">   come    </w:t>
      </w:r>
      <w:r>
        <w:t xml:space="preserve">   could    </w:t>
      </w:r>
      <w:r>
        <w:t xml:space="preserve">   find    </w:t>
      </w:r>
      <w:r>
        <w:t xml:space="preserve">   good    </w:t>
      </w:r>
      <w:r>
        <w:t xml:space="preserve">   home    </w:t>
      </w:r>
      <w:r>
        <w:t xml:space="preserve">   house    </w:t>
      </w:r>
      <w:r>
        <w:t xml:space="preserve">   made    </w:t>
      </w:r>
      <w:r>
        <w:t xml:space="preserve">   make    </w:t>
      </w:r>
      <w:r>
        <w:t xml:space="preserve">   many    </w:t>
      </w:r>
      <w:r>
        <w:t xml:space="preserve">   new    </w:t>
      </w:r>
      <w:r>
        <w:t xml:space="preserve">   only    </w:t>
      </w:r>
      <w:r>
        <w:t xml:space="preserve">   other    </w:t>
      </w:r>
      <w:r>
        <w:t xml:space="preserve">   out    </w:t>
      </w:r>
      <w:r>
        <w:t xml:space="preserve">   place    </w:t>
      </w:r>
      <w:r>
        <w:t xml:space="preserve">   same    </w:t>
      </w:r>
      <w:r>
        <w:t xml:space="preserve">   so    </w:t>
      </w:r>
      <w:r>
        <w:t xml:space="preserve">   some    </w:t>
      </w:r>
      <w:r>
        <w:t xml:space="preserve">   take    </w:t>
      </w:r>
      <w:r>
        <w:t xml:space="preserve">   than    </w:t>
      </w:r>
      <w:r>
        <w:t xml:space="preserve">   their    </w:t>
      </w:r>
      <w:r>
        <w:t xml:space="preserve">   then    </w:t>
      </w:r>
      <w:r>
        <w:t xml:space="preserve">   there    </w:t>
      </w:r>
      <w:r>
        <w:t xml:space="preserve">   these    </w:t>
      </w:r>
      <w:r>
        <w:t xml:space="preserve">   they    </w:t>
      </w:r>
      <w:r>
        <w:t xml:space="preserve">   two    </w:t>
      </w:r>
      <w:r>
        <w:t xml:space="preserve">   were    </w:t>
      </w:r>
      <w:r>
        <w:t xml:space="preserve">   what    </w:t>
      </w:r>
      <w:r>
        <w:t xml:space="preserve">   which    </w:t>
      </w:r>
      <w:r>
        <w:t xml:space="preserve">   who    </w:t>
      </w:r>
      <w:r>
        <w:t xml:space="preserve">   with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words</dc:title>
  <dcterms:created xsi:type="dcterms:W3CDTF">2021-12-06T03:31:43Z</dcterms:created>
  <dcterms:modified xsi:type="dcterms:W3CDTF">2021-12-06T03:31:43Z</dcterms:modified>
</cp:coreProperties>
</file>