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delete button    </w:t>
      </w:r>
      <w:r>
        <w:t xml:space="preserve">   display    </w:t>
      </w:r>
      <w:r>
        <w:t xml:space="preserve">   flash    </w:t>
      </w:r>
      <w:r>
        <w:t xml:space="preserve">   focus ring    </w:t>
      </w:r>
      <w:r>
        <w:t xml:space="preserve">   grip    </w:t>
      </w:r>
      <w:r>
        <w:t xml:space="preserve">   lens    </w:t>
      </w:r>
      <w:r>
        <w:t xml:space="preserve">   memory card    </w:t>
      </w:r>
      <w:r>
        <w:t xml:space="preserve">   menu    </w:t>
      </w:r>
      <w:r>
        <w:t xml:space="preserve">   microphone    </w:t>
      </w:r>
      <w:r>
        <w:t xml:space="preserve">   port    </w:t>
      </w:r>
      <w:r>
        <w:t xml:space="preserve">   power button    </w:t>
      </w:r>
      <w:r>
        <w:t xml:space="preserve">   shutter    </w:t>
      </w:r>
      <w:r>
        <w:t xml:space="preserve">   shutter button    </w:t>
      </w:r>
      <w:r>
        <w:t xml:space="preserve">   strap    </w:t>
      </w:r>
      <w:r>
        <w:t xml:space="preserve">   usb    </w:t>
      </w:r>
      <w:r>
        <w:t xml:space="preserve">   viewfinder    </w:t>
      </w:r>
      <w:r>
        <w:t xml:space="preserve">   zoom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wordsearch</dc:title>
  <dcterms:created xsi:type="dcterms:W3CDTF">2021-10-11T02:47:44Z</dcterms:created>
  <dcterms:modified xsi:type="dcterms:W3CDTF">2021-10-11T02:47:44Z</dcterms:modified>
</cp:coreProperties>
</file>