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grandpa's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is Noah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school did Hannah just graduate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have we been going to camp white pine?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mom's middle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sport does mom coach?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activity did Ben spend all of his time at last summer at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are we going to in August?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Bubbie's favourite sport?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crossword</dc:title>
  <dcterms:created xsi:type="dcterms:W3CDTF">2021-10-11T02:48:59Z</dcterms:created>
  <dcterms:modified xsi:type="dcterms:W3CDTF">2021-10-11T02:48:59Z</dcterms:modified>
</cp:coreProperties>
</file>