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camp cutting fish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tarp    </w:t>
      </w:r>
      <w:r>
        <w:t xml:space="preserve">   fishrack    </w:t>
      </w:r>
      <w:r>
        <w:t xml:space="preserve">   smokehouse    </w:t>
      </w:r>
      <w:r>
        <w:t xml:space="preserve">   fishheads    </w:t>
      </w:r>
      <w:r>
        <w:t xml:space="preserve">   fisheggs    </w:t>
      </w:r>
      <w:r>
        <w:t xml:space="preserve">   chum    </w:t>
      </w:r>
      <w:r>
        <w:t xml:space="preserve">   kingsalmon    </w:t>
      </w:r>
      <w:r>
        <w:t xml:space="preserve">   strips    </w:t>
      </w:r>
      <w:r>
        <w:t xml:space="preserve">   hang    </w:t>
      </w:r>
      <w:r>
        <w:t xml:space="preserve">   butterfly    </w:t>
      </w:r>
      <w:r>
        <w:t xml:space="preserve">   bumblebee    </w:t>
      </w:r>
      <w:r>
        <w:t xml:space="preserve">   mosquitos    </w:t>
      </w:r>
      <w:r>
        <w:t xml:space="preserve">   dryfish    </w:t>
      </w:r>
      <w:r>
        <w:t xml:space="preserve">   smoke    </w:t>
      </w:r>
      <w:r>
        <w:t xml:space="preserve">   cottonwood    </w:t>
      </w:r>
      <w:r>
        <w:t xml:space="preserve">   knifesharpener    </w:t>
      </w:r>
      <w:r>
        <w:t xml:space="preserve">   uluaq    </w:t>
      </w:r>
      <w:r>
        <w:t xml:space="preserve">   fillet    </w:t>
      </w:r>
      <w:r>
        <w:t xml:space="preserve">   gunnysack    </w:t>
      </w:r>
      <w:r>
        <w:t xml:space="preserve">   fishtote    </w:t>
      </w:r>
      <w:r>
        <w:t xml:space="preserve">   anchor    </w:t>
      </w:r>
      <w:r>
        <w:t xml:space="preserve">   boat    </w:t>
      </w:r>
      <w:r>
        <w:t xml:space="preserve">   dipnet    </w:t>
      </w:r>
      <w:r>
        <w:t xml:space="preserve">   gaffe    </w:t>
      </w:r>
      <w:r>
        <w:t xml:space="preserve">   raingear    </w:t>
      </w:r>
      <w:r>
        <w:t xml:space="preserve">   rope    </w:t>
      </w:r>
      <w:r>
        <w:t xml:space="preserve">   twine    </w:t>
      </w:r>
      <w:r>
        <w:t xml:space="preserve">   snag    </w:t>
      </w:r>
      <w:r>
        <w:t xml:space="preserve">   bouy    </w:t>
      </w:r>
      <w:r>
        <w:t xml:space="preserve">   driftnet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camp cutting fish</dc:title>
  <dcterms:created xsi:type="dcterms:W3CDTF">2021-10-11T02:48:20Z</dcterms:created>
  <dcterms:modified xsi:type="dcterms:W3CDTF">2021-10-11T02:48:20Z</dcterms:modified>
</cp:coreProperties>
</file>