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four men lay down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getting 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boys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didn't the boys want to reveal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floated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jack and George get caught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jack and George go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 toss down off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the soldiers to back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x</dc:title>
  <dcterms:created xsi:type="dcterms:W3CDTF">2021-10-11T02:48:25Z</dcterms:created>
  <dcterms:modified xsi:type="dcterms:W3CDTF">2021-10-11T02:48:25Z</dcterms:modified>
</cp:coreProperties>
</file>