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campaign 2021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tikkun olam    </w:t>
      </w:r>
      <w:r>
        <w:t xml:space="preserve">   israel    </w:t>
      </w:r>
      <w:r>
        <w:t xml:space="preserve">   aleph bet    </w:t>
      </w:r>
      <w:r>
        <w:t xml:space="preserve">   social services    </w:t>
      </w:r>
      <w:r>
        <w:t xml:space="preserve">   shofar    </w:t>
      </w:r>
      <w:r>
        <w:t xml:space="preserve">   leadership    </w:t>
      </w:r>
      <w:r>
        <w:t xml:space="preserve">   shlichim    </w:t>
      </w:r>
      <w:r>
        <w:t xml:space="preserve">   engagement    </w:t>
      </w:r>
      <w:r>
        <w:t xml:space="preserve">   together    </w:t>
      </w:r>
      <w:r>
        <w:t xml:space="preserve">   unity    </w:t>
      </w:r>
      <w:r>
        <w:t xml:space="preserve">   community    </w:t>
      </w:r>
      <w:r>
        <w:t xml:space="preserve">   mitzvah    </w:t>
      </w:r>
      <w:r>
        <w:t xml:space="preserve">   tzedakah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campaign 2021 wordsearch</dc:title>
  <dcterms:created xsi:type="dcterms:W3CDTF">2021-10-11T02:49:28Z</dcterms:created>
  <dcterms:modified xsi:type="dcterms:W3CDTF">2021-10-11T02:49:28Z</dcterms:modified>
</cp:coreProperties>
</file>