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spring break    </w:t>
      </w:r>
      <w:r>
        <w:t xml:space="preserve">   weekend    </w:t>
      </w:r>
      <w:r>
        <w:t xml:space="preserve">   wilderness    </w:t>
      </w:r>
      <w:r>
        <w:t xml:space="preserve">   river    </w:t>
      </w:r>
      <w:r>
        <w:t xml:space="preserve">   lake    </w:t>
      </w:r>
      <w:r>
        <w:t xml:space="preserve">   sunburn    </w:t>
      </w:r>
      <w:r>
        <w:t xml:space="preserve">   mosquitoes    </w:t>
      </w:r>
      <w:r>
        <w:t xml:space="preserve">   pillow    </w:t>
      </w:r>
      <w:r>
        <w:t xml:space="preserve">   sleeping bag    </w:t>
      </w:r>
      <w:r>
        <w:t xml:space="preserve">   campfire stories    </w:t>
      </w:r>
      <w:r>
        <w:t xml:space="preserve">   hiking    </w:t>
      </w:r>
      <w:r>
        <w:t xml:space="preserve">   insects    </w:t>
      </w:r>
      <w:r>
        <w:t xml:space="preserve">   adventure    </w:t>
      </w:r>
      <w:r>
        <w:t xml:space="preserve">   campfire    </w:t>
      </w:r>
      <w:r>
        <w:t xml:space="preserve">   breakfast    </w:t>
      </w:r>
      <w:r>
        <w:t xml:space="preserve">   fishing    </w:t>
      </w:r>
      <w:r>
        <w:t xml:space="preserve">   hot dogs    </w:t>
      </w:r>
      <w:r>
        <w:t xml:space="preserve">   marshmallows    </w:t>
      </w:r>
      <w:r>
        <w:t xml:space="preserve">   lantern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2021-10-11T02:49:14Z</dcterms:created>
  <dcterms:modified xsi:type="dcterms:W3CDTF">2021-10-11T02:49:14Z</dcterms:modified>
</cp:coreProperties>
</file>