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camper    </w:t>
      </w:r>
      <w:r>
        <w:t xml:space="preserve">   outdoors    </w:t>
      </w:r>
      <w:r>
        <w:t xml:space="preserve">   hat    </w:t>
      </w:r>
      <w:r>
        <w:t xml:space="preserve">   mosquitos    </w:t>
      </w:r>
      <w:r>
        <w:t xml:space="preserve">   bugspray    </w:t>
      </w:r>
      <w:r>
        <w:t xml:space="preserve">   hiking    </w:t>
      </w:r>
      <w:r>
        <w:t xml:space="preserve">   travel    </w:t>
      </w:r>
      <w:r>
        <w:t xml:space="preserve">   sleepingbag    </w:t>
      </w:r>
      <w:r>
        <w:t xml:space="preserve">   marshmallows    </w:t>
      </w:r>
      <w:r>
        <w:t xml:space="preserve">   campfire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2021-10-11T02:49:35Z</dcterms:created>
  <dcterms:modified xsi:type="dcterms:W3CDTF">2021-10-11T02:49:35Z</dcterms:modified>
</cp:coreProperties>
</file>