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bush    </w:t>
      </w:r>
      <w:r>
        <w:t xml:space="preserve">   camp fire    </w:t>
      </w:r>
      <w:r>
        <w:t xml:space="preserve">   camping    </w:t>
      </w:r>
      <w:r>
        <w:t xml:space="preserve">   cars    </w:t>
      </w:r>
      <w:r>
        <w:t xml:space="preserve">   dirt    </w:t>
      </w:r>
      <w:r>
        <w:t xml:space="preserve">   dirtbike    </w:t>
      </w:r>
      <w:r>
        <w:t xml:space="preserve">   dogs    </w:t>
      </w:r>
      <w:r>
        <w:t xml:space="preserve">   drinks    </w:t>
      </w:r>
      <w:r>
        <w:t xml:space="preserve">   fire wood    </w:t>
      </w:r>
      <w:r>
        <w:t xml:space="preserve">   food    </w:t>
      </w:r>
      <w:r>
        <w:t xml:space="preserve">   grass    </w:t>
      </w:r>
      <w:r>
        <w:t xml:space="preserve">   snakes    </w:t>
      </w:r>
      <w:r>
        <w:t xml:space="preserve">   spider    </w:t>
      </w:r>
      <w:r>
        <w:t xml:space="preserve">   tree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2021-10-11T02:49:56Z</dcterms:created>
  <dcterms:modified xsi:type="dcterms:W3CDTF">2021-10-11T02:49:56Z</dcterms:modified>
</cp:coreProperties>
</file>