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camping</w:t>
      </w:r>
    </w:p>
    <w:p>
      <w:pPr>
        <w:pStyle w:val="Questions"/>
      </w:pPr>
      <w:r>
        <w:t xml:space="preserve">1. NIWMIGSM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TTEN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GEAMS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PLOO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RKPA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OESRSM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FICPMEAR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IPICCN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OMRLLMSHAAW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IBGON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GHTOOD KORF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SEILEGPN BAG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</dc:title>
  <dcterms:created xsi:type="dcterms:W3CDTF">2021-10-11T02:48:31Z</dcterms:created>
  <dcterms:modified xsi:type="dcterms:W3CDTF">2021-10-11T02:48:31Z</dcterms:modified>
</cp:coreProperties>
</file>