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whistle    </w:t>
      </w:r>
      <w:r>
        <w:t xml:space="preserve">   trail food    </w:t>
      </w:r>
      <w:r>
        <w:t xml:space="preserve">   flashlight    </w:t>
      </w:r>
      <w:r>
        <w:t xml:space="preserve">   sunscreen    </w:t>
      </w:r>
      <w:r>
        <w:t xml:space="preserve">   water bottle    </w:t>
      </w:r>
      <w:r>
        <w:t xml:space="preserve">   first aid kit    </w:t>
      </w:r>
      <w:r>
        <w:t xml:space="preserve">   toothbrush    </w:t>
      </w:r>
      <w:r>
        <w:t xml:space="preserve">   toothpaste    </w:t>
      </w:r>
      <w:r>
        <w:t xml:space="preserve">   hat    </w:t>
      </w:r>
      <w:r>
        <w:t xml:space="preserve">   eating utensils    </w:t>
      </w:r>
      <w:r>
        <w:t xml:space="preserve">   raincoat    </w:t>
      </w:r>
      <w:r>
        <w:t xml:space="preserve">   warm clothes    </w:t>
      </w:r>
      <w:r>
        <w:t xml:space="preserve">   sleeping pad    </w:t>
      </w:r>
      <w:r>
        <w:t xml:space="preserve">   pillow    </w:t>
      </w:r>
      <w:r>
        <w:t xml:space="preserve">   ground cloth    </w:t>
      </w:r>
      <w:r>
        <w:t xml:space="preserve">   sleeping bag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supplies</dc:title>
  <dcterms:created xsi:type="dcterms:W3CDTF">2021-10-11T02:48:27Z</dcterms:created>
  <dcterms:modified xsi:type="dcterms:W3CDTF">2021-10-11T02:48:27Z</dcterms:modified>
</cp:coreProperties>
</file>