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can you find all the words? Answers on page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Ibra    </w:t>
      </w:r>
      <w:r>
        <w:t xml:space="preserve">   Rooney    </w:t>
      </w:r>
      <w:r>
        <w:t xml:space="preserve">   England    </w:t>
      </w:r>
      <w:r>
        <w:t xml:space="preserve">   Suares    </w:t>
      </w:r>
      <w:r>
        <w:t xml:space="preserve">   Ac Milan    </w:t>
      </w:r>
      <w:r>
        <w:t xml:space="preserve">   Manchester United    </w:t>
      </w:r>
      <w:r>
        <w:t xml:space="preserve">   Liver pool    </w:t>
      </w:r>
      <w:r>
        <w:t xml:space="preserve">   Neymar    </w:t>
      </w:r>
      <w:r>
        <w:t xml:space="preserve">   Messi    </w:t>
      </w:r>
      <w:r>
        <w:t xml:space="preserve">   Barcelona    </w:t>
      </w:r>
      <w:r>
        <w:t xml:space="preserve">   Juve    </w:t>
      </w:r>
      <w:r>
        <w:t xml:space="preserve">   Real Madrid    </w:t>
      </w:r>
      <w:r>
        <w:t xml:space="preserve">   Italy    </w:t>
      </w:r>
      <w:r>
        <w:t xml:space="preserve">   Portugal    </w:t>
      </w:r>
      <w:r>
        <w:t xml:space="preserve">   Nike    </w:t>
      </w:r>
      <w:r>
        <w:t xml:space="preserve">   Adidas    </w:t>
      </w:r>
      <w:r>
        <w:t xml:space="preserve">   Pogba    </w:t>
      </w:r>
      <w:r>
        <w:t xml:space="preserve">   Dybala    </w:t>
      </w:r>
      <w:r>
        <w:t xml:space="preserve">   Cristiano Ronaldo    </w:t>
      </w:r>
      <w:r>
        <w:t xml:space="preserve">   Soccer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 you find all the words? Answers on page </dc:title>
  <dcterms:created xsi:type="dcterms:W3CDTF">2021-10-11T02:49:06Z</dcterms:created>
  <dcterms:modified xsi:type="dcterms:W3CDTF">2021-10-11T02:49:06Z</dcterms:modified>
</cp:coreProperties>
</file>