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divergent?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erudite    </w:t>
      </w:r>
      <w:r>
        <w:t xml:space="preserve">   abnegation    </w:t>
      </w:r>
      <w:r>
        <w:t xml:space="preserve">   amity    </w:t>
      </w:r>
      <w:r>
        <w:t xml:space="preserve">   factions    </w:t>
      </w:r>
      <w:r>
        <w:t xml:space="preserve">   factionless    </w:t>
      </w:r>
      <w:r>
        <w:t xml:space="preserve">   red    </w:t>
      </w:r>
      <w:r>
        <w:t xml:space="preserve">   blue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candor    </w:t>
      </w:r>
      <w:r>
        <w:t xml:space="preserve">   uriah    </w:t>
      </w:r>
      <w:r>
        <w:t xml:space="preserve">   Dauntless    </w:t>
      </w:r>
      <w:r>
        <w:t xml:space="preserve">   Edward    </w:t>
      </w:r>
      <w:r>
        <w:t xml:space="preserve">   Christina    </w:t>
      </w:r>
      <w:r>
        <w:t xml:space="preserve">   will    </w:t>
      </w:r>
      <w:r>
        <w:t xml:space="preserve">   Tobias    </w:t>
      </w:r>
      <w:r>
        <w:t xml:space="preserve">   romance    </w:t>
      </w:r>
      <w:r>
        <w:t xml:space="preserve">   fears    </w:t>
      </w:r>
      <w:r>
        <w:t xml:space="preserve">   tris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divergent?</dc:title>
  <dcterms:created xsi:type="dcterms:W3CDTF">2021-10-11T02:48:49Z</dcterms:created>
  <dcterms:modified xsi:type="dcterms:W3CDTF">2021-10-11T02:48:49Z</dcterms:modified>
</cp:coreProperties>
</file>