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 you find the plates?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Earth between the crust and the 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colliding, pulling apart, or sliding against each other of the Earth's plates,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Earth's crust that lies beneath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states that Earth's crust and upper mantle are broken into sections, which move around on a special layer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sections that make up the Earth's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hottest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convert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plastic like layer of Earth's surface below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together or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created the movement of plates and led to the plate tectonic theory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cycle of heating, rising, cooling, and sinking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rigid layer of Earth's surface made up of the crust and a part of the upper mantle, upon which tectonic plates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Puzzle fit of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layer of Earth's interior, composed mostly of silicon, oxygen, magnesium, and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Hess's theory that new seafloor is formed when magma is forced up to the surface at mid-ocean ridges and spreads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hypothesis that continents have moved slowly to their current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hypothesized giant landmass or "supercontinent" thought to have broken apart about 200 million years ago into separate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seven (or six) land masses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outermost (shell like) layer of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plates?</dc:title>
  <dcterms:created xsi:type="dcterms:W3CDTF">2021-10-11T02:49:01Z</dcterms:created>
  <dcterms:modified xsi:type="dcterms:W3CDTF">2021-10-11T02:49:01Z</dcterms:modified>
</cp:coreProperties>
</file>