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find them all?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sexism    </w:t>
      </w:r>
      <w:r>
        <w:t xml:space="preserve">   homophobia    </w:t>
      </w:r>
      <w:r>
        <w:t xml:space="preserve">   ageism    </w:t>
      </w:r>
      <w:r>
        <w:t xml:space="preserve">   racism    </w:t>
      </w:r>
      <w:r>
        <w:t xml:space="preserve">   disadvantage    </w:t>
      </w:r>
      <w:r>
        <w:t xml:space="preserve">   prejudice    </w:t>
      </w:r>
      <w:r>
        <w:t xml:space="preserve">   labelling    </w:t>
      </w:r>
      <w:r>
        <w:t xml:space="preserve">   stereotyping    </w:t>
      </w:r>
      <w:r>
        <w:t xml:space="preserve">   covert    </w:t>
      </w:r>
      <w:r>
        <w:t xml:space="preserve">   overt    </w:t>
      </w:r>
      <w:r>
        <w:t xml:space="preserve">   difference    </w:t>
      </w:r>
      <w:r>
        <w:t xml:space="preserve">   rights    </w:t>
      </w:r>
      <w:r>
        <w:t xml:space="preserve">   diversity    </w:t>
      </w:r>
      <w:r>
        <w:t xml:space="preserve">   equity    </w:t>
      </w:r>
      <w:r>
        <w:t xml:space="preserve">   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them all?</dc:title>
  <dcterms:created xsi:type="dcterms:W3CDTF">2021-10-11T02:49:07Z</dcterms:created>
  <dcterms:modified xsi:type="dcterms:W3CDTF">2021-10-11T02:49:07Z</dcterms:modified>
</cp:coreProperties>
</file>