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guess the clue?</w:t>
      </w:r>
    </w:p>
    <w:p>
      <w:pPr>
        <w:pStyle w:val="Questions"/>
      </w:pPr>
      <w:r>
        <w:t xml:space="preserve">1. ICMHARSA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REPFEORMACN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ENAMITTNENRET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ALEBTL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JZZA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PHPOIH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MNAITOTOIV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MWAOERKT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CPETROEST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ELSAUAPP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TSEGA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ETNECMXITE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ATBE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RKJE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the clue?</dc:title>
  <dcterms:created xsi:type="dcterms:W3CDTF">2021-10-11T02:49:16Z</dcterms:created>
  <dcterms:modified xsi:type="dcterms:W3CDTF">2021-10-11T02:49:16Z</dcterms:modified>
</cp:coreProperties>
</file>