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can you unscramble the words?</w:t>
      </w:r>
    </w:p>
    <w:p>
      <w:pPr>
        <w:pStyle w:val="Questions"/>
      </w:pPr>
      <w:r>
        <w:t xml:space="preserve">1. LEDAB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AGRY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TPSA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FAAIDR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IMCGA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YEALD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MAAEZ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RAIDN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YMBEA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ARKEB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AHGN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TNISA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SSLAG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TAFR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LJIA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NRCOAY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CAFT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SETLA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AETKS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can you unscramble the words?</dc:title>
  <dcterms:created xsi:type="dcterms:W3CDTF">2021-10-10T23:42:30Z</dcterms:created>
  <dcterms:modified xsi:type="dcterms:W3CDTF">2021-10-10T23:42:30Z</dcterms:modified>
</cp:coreProperties>
</file>