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unscramble these lord of the flies words?</w:t>
      </w:r>
    </w:p>
    <w:p>
      <w:pPr>
        <w:pStyle w:val="Questions"/>
      </w:pPr>
      <w:r>
        <w:t xml:space="preserve">1. RPHLA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GVASEA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YPGIG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PGIS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MNSIO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CKJA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LNDISA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FEIR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EOMSK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TBEAS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unscramble these lord of the flies words?</dc:title>
  <dcterms:created xsi:type="dcterms:W3CDTF">2021-10-11T02:49:54Z</dcterms:created>
  <dcterms:modified xsi:type="dcterms:W3CDTF">2021-10-11T02:49:54Z</dcterms:modified>
</cp:coreProperties>
</file>