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canada    </w:t>
      </w:r>
      <w:r>
        <w:t xml:space="preserve">   casa loma    </w:t>
      </w:r>
      <w:r>
        <w:t xml:space="preserve">   esximo    </w:t>
      </w:r>
      <w:r>
        <w:t xml:space="preserve">   giving    </w:t>
      </w:r>
      <w:r>
        <w:t xml:space="preserve">   imax    </w:t>
      </w:r>
      <w:r>
        <w:t xml:space="preserve">   jim cary    </w:t>
      </w:r>
      <w:r>
        <w:t xml:space="preserve">   land dog    </w:t>
      </w:r>
      <w:r>
        <w:t xml:space="preserve">   mccain    </w:t>
      </w:r>
      <w:r>
        <w:t xml:space="preserve">   metro    </w:t>
      </w:r>
      <w:r>
        <w:t xml:space="preserve">   montreal    </w:t>
      </w:r>
      <w:r>
        <w:t xml:space="preserve">   rona    </w:t>
      </w:r>
      <w:r>
        <w:t xml:space="preserve">   ryan reynolds    </w:t>
      </w:r>
      <w:r>
        <w:t xml:space="preserve">   smoked samon    </w:t>
      </w:r>
      <w:r>
        <w:t xml:space="preserve">   snow    </w:t>
      </w:r>
      <w:r>
        <w:t xml:space="preserve">   syriup    </w:t>
      </w:r>
      <w:r>
        <w:t xml:space="preserve">   tarts    </w:t>
      </w:r>
      <w:r>
        <w:t xml:space="preserve">   toronto    </w:t>
      </w:r>
      <w:r>
        <w:t xml:space="preserve">   towers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2021-10-11T02:50:35Z</dcterms:created>
  <dcterms:modified xsi:type="dcterms:W3CDTF">2021-10-11T02:50:35Z</dcterms:modified>
</cp:coreProperties>
</file>