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canada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France puts a new group in charge of 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Hudson’s Bay Company traded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 prominent part of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colonists in new France were almost all french 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Jacques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1672 King Louis XIV appointed Frontenac governor 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Rupert's land was the monopoly fur trade territory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colonies are there beside New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French don’t pose a threat to what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claimed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was Jean Alexis Lemoine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own the colonies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canada crossword</dc:title>
  <dcterms:created xsi:type="dcterms:W3CDTF">2021-10-10T23:42:57Z</dcterms:created>
  <dcterms:modified xsi:type="dcterms:W3CDTF">2021-10-10T23:42:57Z</dcterms:modified>
</cp:coreProperties>
</file>