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open the gates on a 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enter to go up or down hill on a canal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event took place in Shipton on Cherwell on the  24 December 1874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......and Berks canal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look through to see your propeller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going past moored boats what speed should you travel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Thomas.........canal bridge builder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narrow boat sits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locks does the Ripon canal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bridge that carries water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keep you warm on a cold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canal Life</dc:title>
  <dcterms:created xsi:type="dcterms:W3CDTF">2021-10-11T02:51:30Z</dcterms:created>
  <dcterms:modified xsi:type="dcterms:W3CDTF">2021-10-11T02:51:30Z</dcterms:modified>
</cp:coreProperties>
</file>