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Fate of Monklands and Forth &amp; Clyde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Lifting bridge on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terminus of Glasgow branch of F &amp; C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Shallow draft boat or barge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Vessel that journeyed along canal to Rosyth for decommission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Canal that reopened between 2000 and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of transport that succeeded the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Propelling a boat manually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construction of Forth &amp; Clyde canal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West Coast of Forth &amp; Clyde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Canal connecting to Forth &amp; Clyde canal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Man-made watercourse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Boat which conveyed coal along the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for conveying freight over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for loading/unloading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Undomesticated animal species on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Trail on banks of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bridge which allowed locomotives to cross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Barricade on the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Source of explosion on aqueduct 1880s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Industry along canal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Monklands canal was constructed to transport this carbon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Site of two aqueducts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Freight carrying flat boat on canal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canals</dc:title>
  <dcterms:created xsi:type="dcterms:W3CDTF">2021-10-11T02:51:48Z</dcterms:created>
  <dcterms:modified xsi:type="dcterms:W3CDTF">2021-10-11T02:51:48Z</dcterms:modified>
</cp:coreProperties>
</file>