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Salt water taffy    </w:t>
      </w:r>
      <w:r>
        <w:t xml:space="preserve">   Hershey's Krackel    </w:t>
      </w:r>
      <w:r>
        <w:t xml:space="preserve">   Swedish Fish    </w:t>
      </w:r>
      <w:r>
        <w:t xml:space="preserve">   Hershey Bar    </w:t>
      </w:r>
      <w:r>
        <w:t xml:space="preserve">   York Peppermint Patties    </w:t>
      </w:r>
      <w:r>
        <w:t xml:space="preserve">   Tootsie Rolls    </w:t>
      </w:r>
      <w:r>
        <w:t xml:space="preserve">   Bottle Caps    </w:t>
      </w:r>
      <w:r>
        <w:t xml:space="preserve">   Jolly Ranchers    </w:t>
      </w:r>
      <w:r>
        <w:t xml:space="preserve">   Pixie Stix    </w:t>
      </w:r>
      <w:r>
        <w:t xml:space="preserve">   Toblerone    </w:t>
      </w:r>
      <w:r>
        <w:t xml:space="preserve">   Laffy Taffy    </w:t>
      </w:r>
      <w:r>
        <w:t xml:space="preserve">   Dots    </w:t>
      </w:r>
      <w:r>
        <w:t xml:space="preserve">   Slap Stix    </w:t>
      </w:r>
      <w:r>
        <w:t xml:space="preserve">   Twix    </w:t>
      </w:r>
      <w:r>
        <w:t xml:space="preserve">   Blow Pop    </w:t>
      </w:r>
      <w:r>
        <w:t xml:space="preserve">   Hershey's Kiss    </w:t>
      </w:r>
      <w:r>
        <w:t xml:space="preserve">   Whoppers    </w:t>
      </w:r>
      <w:r>
        <w:t xml:space="preserve">   Skittles    </w:t>
      </w:r>
      <w:r>
        <w:t xml:space="preserve">   Milk Duds    </w:t>
      </w:r>
      <w:r>
        <w:t xml:space="preserve">   Kit-Kat    </w:t>
      </w:r>
      <w:r>
        <w:t xml:space="preserve">   Crunch    </w:t>
      </w:r>
      <w:r>
        <w:t xml:space="preserve">   Life Savers    </w:t>
      </w:r>
      <w:r>
        <w:t xml:space="preserve">   Jelly Belly    </w:t>
      </w:r>
      <w:r>
        <w:t xml:space="preserve">   Caramel    </w:t>
      </w:r>
      <w:r>
        <w:t xml:space="preserve">   Airheads    </w:t>
      </w:r>
      <w:r>
        <w:t xml:space="preserve">   Wax Bottles    </w:t>
      </w:r>
      <w:r>
        <w:t xml:space="preserve">   Cow Tales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2021-10-11T02:51:55Z</dcterms:created>
  <dcterms:modified xsi:type="dcterms:W3CDTF">2021-10-11T02:51:55Z</dcterms:modified>
</cp:coreProperties>
</file>