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sweet    </w:t>
      </w:r>
      <w:r>
        <w:t xml:space="preserve">   snickers    </w:t>
      </w:r>
      <w:r>
        <w:t xml:space="preserve">   pushpop    </w:t>
      </w:r>
      <w:r>
        <w:t xml:space="preserve">   jawbreakers    </w:t>
      </w:r>
      <w:r>
        <w:t xml:space="preserve">   york    </w:t>
      </w:r>
      <w:r>
        <w:t xml:space="preserve">   hersheys    </w:t>
      </w:r>
      <w:r>
        <w:t xml:space="preserve">   dumdum    </w:t>
      </w:r>
      <w:r>
        <w:t xml:space="preserve">   gummy bears    </w:t>
      </w:r>
      <w:r>
        <w:t xml:space="preserve">   Gum    </w:t>
      </w:r>
      <w:r>
        <w:t xml:space="preserve">   bottlepop    </w:t>
      </w:r>
      <w:r>
        <w:t xml:space="preserve">   butterfinger    </w:t>
      </w:r>
      <w:r>
        <w:t xml:space="preserve">   smartees    </w:t>
      </w:r>
      <w:r>
        <w:t xml:space="preserve">   reeses    </w:t>
      </w:r>
      <w:r>
        <w:t xml:space="preserve">   caramel    </w:t>
      </w:r>
      <w:r>
        <w:t xml:space="preserve">   vanilla    </w:t>
      </w:r>
      <w:r>
        <w:t xml:space="preserve">   sugar    </w:t>
      </w:r>
      <w:r>
        <w:t xml:space="preserve">   chocolate    </w:t>
      </w:r>
      <w:r>
        <w:t xml:space="preserve">   sourpatch    </w:t>
      </w:r>
      <w:r>
        <w:t xml:space="preserve">   starburst    </w:t>
      </w:r>
      <w:r>
        <w:t xml:space="preserve">   nerds    </w:t>
      </w:r>
      <w:r>
        <w:t xml:space="preserve">   twix    </w:t>
      </w:r>
      <w:r>
        <w:t xml:space="preserve">   kit kat    </w:t>
      </w:r>
      <w:r>
        <w:t xml:space="preserve">   skittles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2021-10-11T02:51:03Z</dcterms:created>
  <dcterms:modified xsi:type="dcterms:W3CDTF">2021-10-11T02:51:03Z</dcterms:modified>
</cp:coreProperties>
</file>