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p>
      <w:pPr>
        <w:pStyle w:val="Questions"/>
      </w:pPr>
      <w:r>
        <w:t xml:space="preserve">1. ECNSKIR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MDLONA BRA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ITK TKA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YLOLJ CRNAREH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OWN LATER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MNOLE ASHDE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RDE OTHS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 NSOOTB KAEB BSAEN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ORUS APTCH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WITX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MADOLN SKCRENI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EHCCAOLTO NSPAEUT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PEANTU LTITREB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2021-10-11T02:52:11Z</dcterms:created>
  <dcterms:modified xsi:type="dcterms:W3CDTF">2021-10-11T02:52:11Z</dcterms:modified>
</cp:coreProperties>
</file>