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atomicfireball    </w:t>
      </w:r>
      <w:r>
        <w:t xml:space="preserve">   jellybean    </w:t>
      </w:r>
      <w:r>
        <w:t xml:space="preserve">   pixiestix    </w:t>
      </w:r>
      <w:r>
        <w:t xml:space="preserve">   poprocks    </w:t>
      </w:r>
      <w:r>
        <w:t xml:space="preserve">   gummybears    </w:t>
      </w:r>
      <w:r>
        <w:t xml:space="preserve">   skittles    </w:t>
      </w:r>
      <w:r>
        <w:t xml:space="preserve">   lollipop    </w:t>
      </w:r>
      <w:r>
        <w:t xml:space="preserve">   licorice    </w:t>
      </w:r>
      <w:r>
        <w:t xml:space="preserve">   cottoncandy    </w:t>
      </w:r>
      <w:r>
        <w:t xml:space="preserve">   bubblegum    </w:t>
      </w:r>
      <w:r>
        <w:t xml:space="preserve">   nerds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2021-10-11T02:50:34Z</dcterms:created>
  <dcterms:modified xsi:type="dcterms:W3CDTF">2021-10-11T02:50:34Z</dcterms:modified>
</cp:coreProperties>
</file>