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Thomas Becket died ________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works in a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that turned Mary and Joseph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phrase ___________ in shining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associated with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Geoffrey __________ story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beings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gets married to a lady and they become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lady that live in a 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</dc:title>
  <dcterms:created xsi:type="dcterms:W3CDTF">2021-10-11T02:52:24Z</dcterms:created>
  <dcterms:modified xsi:type="dcterms:W3CDTF">2021-10-11T02:52:24Z</dcterms:modified>
</cp:coreProperties>
</file>