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capital cities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athens    </w:t>
      </w:r>
      <w:r>
        <w:t xml:space="preserve">   bangkok    </w:t>
      </w:r>
      <w:r>
        <w:t xml:space="preserve">   beijing    </w:t>
      </w:r>
      <w:r>
        <w:t xml:space="preserve">   beirut    </w:t>
      </w:r>
      <w:r>
        <w:t xml:space="preserve">   belfast    </w:t>
      </w:r>
      <w:r>
        <w:t xml:space="preserve">   berlin    </w:t>
      </w:r>
      <w:r>
        <w:t xml:space="preserve">   cardiff    </w:t>
      </w:r>
      <w:r>
        <w:t xml:space="preserve">   dublin    </w:t>
      </w:r>
      <w:r>
        <w:t xml:space="preserve">   Edinburgh    </w:t>
      </w:r>
      <w:r>
        <w:t xml:space="preserve">   lisbon    </w:t>
      </w:r>
      <w:r>
        <w:t xml:space="preserve">   london    </w:t>
      </w:r>
      <w:r>
        <w:t xml:space="preserve">   malabo    </w:t>
      </w:r>
      <w:r>
        <w:t xml:space="preserve">   moscow    </w:t>
      </w:r>
      <w:r>
        <w:t xml:space="preserve">   rome    </w:t>
      </w:r>
      <w:r>
        <w:t xml:space="preserve">   seol    </w:t>
      </w:r>
      <w:r>
        <w:t xml:space="preserve">   stockholm    </w:t>
      </w:r>
      <w:r>
        <w:t xml:space="preserve">   tokyo    </w:t>
      </w:r>
      <w:r>
        <w:t xml:space="preserve">   washington d 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capital cities </dc:title>
  <dcterms:created xsi:type="dcterms:W3CDTF">2021-10-12T20:43:20Z</dcterms:created>
  <dcterms:modified xsi:type="dcterms:W3CDTF">2021-10-12T20:43:20Z</dcterms:modified>
</cp:coreProperties>
</file>