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Copenhagen is the capital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city of this country is Berlin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Sweden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 the Himalayas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Denmark?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2021-10-11T02:51:43Z</dcterms:created>
  <dcterms:modified xsi:type="dcterms:W3CDTF">2021-10-11T02:51:43Z</dcterms:modified>
</cp:coreProperties>
</file>