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Northwest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Nova Scotia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British 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Alberta?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Nunavut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New Brunswick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Capital of Newfoundland and Labrador?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Quebec?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Manitoba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Yukon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Prince Edward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Saskatchewan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2021-10-12T14:01:24Z</dcterms:created>
  <dcterms:modified xsi:type="dcterms:W3CDTF">2021-10-12T14:01:24Z</dcterms:modified>
</cp:coreProperties>
</file>