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was Adam Smith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extend in one or more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freedom of private business  men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the role of capitalism is expanding in many less developed countries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 Scottish professor of economics?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 change in the Commercial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amount of product available?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did Adam Smith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adam smith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not soft or yielding to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an other word for economic theory?</w:t>
            </w:r>
          </w:p>
        </w:tc>
      </w:tr>
    </w:tbl>
    <w:p>
      <w:pPr>
        <w:pStyle w:val="WordBankMedium"/>
      </w:pPr>
      <w:r>
        <w:t xml:space="preserve">   adam smith    </w:t>
      </w:r>
      <w:r>
        <w:t xml:space="preserve">   commerce     </w:t>
      </w:r>
      <w:r>
        <w:t xml:space="preserve">   Supply    </w:t>
      </w:r>
      <w:r>
        <w:t xml:space="preserve">   Mercantilism     </w:t>
      </w:r>
      <w:r>
        <w:t xml:space="preserve">   Free Enterprise     </w:t>
      </w:r>
      <w:r>
        <w:t xml:space="preserve">   The Wealth of Nations     </w:t>
      </w:r>
      <w:r>
        <w:t xml:space="preserve">   seventeen ninety     </w:t>
      </w:r>
      <w:r>
        <w:t xml:space="preserve">   seventeen twenty three    </w:t>
      </w:r>
      <w:r>
        <w:t xml:space="preserve">   expand    </w:t>
      </w:r>
      <w:r>
        <w:t xml:space="preserve">   firm    </w:t>
      </w:r>
      <w:r>
        <w:t xml:space="preserve">   expand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capitalism</dc:title>
  <dcterms:created xsi:type="dcterms:W3CDTF">2021-10-11T02:52:07Z</dcterms:created>
  <dcterms:modified xsi:type="dcterms:W3CDTF">2021-10-11T02:52:07Z</dcterms:modified>
</cp:coreProperties>
</file>